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652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заведующей МБДОУ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№17 «НЕЗНАЙКА»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Ярославны Владимировны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</w:t>
      </w:r>
      <w:r>
        <w:rPr>
          <w:rFonts w:ascii="Times New Roman" w:eastAsia="Times New Roman" w:hAnsi="Times New Roman" w:cs="Times New Roman"/>
          <w:sz w:val="26"/>
          <w:szCs w:val="26"/>
        </w:rPr>
        <w:t>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Dategrp-8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5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заведующей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МБДОУ </w:t>
      </w:r>
      <w:r>
        <w:rPr>
          <w:rStyle w:val="cat-Addressgrp-2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№17 «НЕЗНАЙКА»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  <w:sz w:val="26"/>
          <w:szCs w:val="26"/>
        </w:rPr>
        <w:t>своих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руководителя Учреждения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пп.1-3 п.2</w:t>
      </w:r>
      <w:r>
        <w:rPr>
          <w:rFonts w:ascii="Times New Roman" w:eastAsia="Times New Roman" w:hAnsi="Times New Roman" w:cs="Times New Roman"/>
          <w:sz w:val="26"/>
          <w:szCs w:val="26"/>
        </w:rPr>
        <w:t>, п.3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ьного закона от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27-ФЗ </w:t>
      </w:r>
      <w:r>
        <w:rPr>
          <w:rFonts w:ascii="Times New Roman" w:eastAsia="Times New Roman" w:hAnsi="Times New Roman" w:cs="Times New Roman"/>
          <w:sz w:val="26"/>
          <w:szCs w:val="26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раздел </w:t>
      </w:r>
      <w:r>
        <w:rPr>
          <w:rFonts w:ascii="Times New Roman" w:eastAsia="Times New Roman" w:hAnsi="Times New Roman" w:cs="Times New Roman"/>
          <w:sz w:val="26"/>
          <w:szCs w:val="26"/>
        </w:rPr>
        <w:t>IV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</w:t>
      </w:r>
      <w:r>
        <w:rPr>
          <w:rFonts w:ascii="Times New Roman" w:eastAsia="Times New Roman" w:hAnsi="Times New Roman" w:cs="Times New Roman"/>
          <w:sz w:val="26"/>
          <w:szCs w:val="26"/>
        </w:rPr>
        <w:t>п.41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Инструкции «О порядке ведения индивидуального (персонифицированного) учета сведений о зарегистрированных лицах» от </w:t>
      </w:r>
      <w:r>
        <w:rPr>
          <w:rStyle w:val="cat-Dategrp-9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256н,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ХМАО-</w:t>
      </w:r>
      <w:r>
        <w:rPr>
          <w:rFonts w:ascii="Times New Roman" w:eastAsia="Times New Roman" w:hAnsi="Times New Roman" w:cs="Times New Roman"/>
          <w:sz w:val="26"/>
          <w:szCs w:val="26"/>
        </w:rPr>
        <w:t>Югре в установленные сроки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24 </w:t>
      </w:r>
      <w:r>
        <w:rPr>
          <w:rStyle w:val="cat-Timegrp-24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уточненные индивидуальные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лицах за </w:t>
      </w:r>
      <w:r>
        <w:rPr>
          <w:rStyle w:val="cat-Dategrp-10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форме ЕФС-1 раздел 1 подраздел 1.2.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20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воспользовалась, протокол об административном правонарушении не оспаривала.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20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зучив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пп.1-3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п.2 ст.11 Федерального закона от </w:t>
      </w:r>
      <w:r>
        <w:rPr>
          <w:rStyle w:val="cat-Dategrp-12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документы: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  <w:sz w:val="26"/>
          <w:szCs w:val="26"/>
        </w:rPr>
        <w:t>(форма ЕФС-1, раздел 1, подраз</w:t>
      </w:r>
      <w:r>
        <w:rPr>
          <w:rFonts w:ascii="Times New Roman" w:eastAsia="Times New Roman" w:hAnsi="Times New Roman" w:cs="Times New Roman"/>
          <w:sz w:val="26"/>
          <w:szCs w:val="26"/>
        </w:rPr>
        <w:t>дел 1.2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2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представляются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разд.</w:t>
      </w:r>
      <w:r>
        <w:rPr>
          <w:rFonts w:ascii="Times New Roman" w:eastAsia="Times New Roman" w:hAnsi="Times New Roman" w:cs="Times New Roman"/>
          <w:sz w:val="26"/>
          <w:szCs w:val="26"/>
        </w:rPr>
        <w:t>IV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п.41 Инструкции «О порядке ведения индивидуального (персонифицированного) учета сведений о зарегистрированных лицах» от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№256н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обнаружении в представленных страхователем индивидуальных сведениях ошибок и (или) их несоответствия индивидуальным сведениям, имеющимися у Фонда, а также несоответствия их формам и форматам, установленным Фондом,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Страхователь в течение пяти рабочих дней со дня получения уведомления территориального органа Фонда о представлении соответствующих исправлений представляет в территориальный орган Фонда уточненные индивидуальные сведения.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Date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страхователю направлено уведомлением об устранении ошибок и (или) несоответствий, страхователю следовало в срок до 24 </w:t>
      </w:r>
      <w:r>
        <w:rPr>
          <w:rStyle w:val="cat-Timegrp-24rplc-2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уточненные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ЕФС-1, раздел 1,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Однако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уточненные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по форм</w:t>
      </w:r>
      <w:r>
        <w:rPr>
          <w:rFonts w:ascii="Times New Roman" w:eastAsia="Times New Roman" w:hAnsi="Times New Roman" w:cs="Times New Roman"/>
          <w:sz w:val="26"/>
          <w:szCs w:val="26"/>
        </w:rPr>
        <w:t>е ЕФС-1, раздел 1,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представлены с нарушением срока </w:t>
      </w:r>
      <w:r>
        <w:rPr>
          <w:rStyle w:val="cat-Dategrp-14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 протоколом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6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акта о выявлении правонарушения от </w:t>
      </w:r>
      <w:r>
        <w:rPr>
          <w:rStyle w:val="cat-Dategrp-17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МБДОУ </w:t>
      </w:r>
      <w:r>
        <w:rPr>
          <w:rStyle w:val="cat-Addressgrp-2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№17 «НЕЗНАЙКА»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страховом стаже застрахованных лиц по форме ЕФС-1 раздел 1 подраздел 1.2 за </w:t>
      </w:r>
      <w:r>
        <w:rPr>
          <w:rStyle w:val="cat-Dategrp-15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скриншотом программного обеспечения обращения от </w:t>
      </w:r>
      <w:r>
        <w:rPr>
          <w:rStyle w:val="cat-Dategrp-14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копией уведомления об устранении ошибок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изложенного,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Style w:val="cat-FIOgrp-20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несвоевременном предоставлении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 подразде</w:t>
      </w:r>
      <w:r>
        <w:rPr>
          <w:rFonts w:ascii="Times New Roman" w:eastAsia="Times New Roman" w:hAnsi="Times New Roman" w:cs="Times New Roman"/>
          <w:sz w:val="26"/>
          <w:szCs w:val="26"/>
        </w:rPr>
        <w:t>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Бездействие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заведующую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МБДОУ </w:t>
      </w:r>
      <w:r>
        <w:rPr>
          <w:rStyle w:val="cat-Addressgrp-2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№17 «НЕЗНАЙКА»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Ярославну Владимировну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штрафа в размере </w:t>
      </w:r>
      <w:r>
        <w:rPr>
          <w:rStyle w:val="cat-Sumgrp-22rplc-3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5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6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7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28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9rplc-4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79711601230060001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/счет 40102810245370000007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285152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1rplc-4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Style w:val="cat-FIOgrp-21rplc-46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25rplc-10">
    <w:name w:val="cat-Time grp-25 rplc-10"/>
    <w:basedOn w:val="DefaultParagraphFont"/>
  </w:style>
  <w:style w:type="character" w:customStyle="1" w:styleId="cat-FIOgrp-20rplc-11">
    <w:name w:val="cat-FIO grp-20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Timegrp-24rplc-25">
    <w:name w:val="cat-Time grp-24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Dategrp-17rplc-31">
    <w:name w:val="cat-Date grp-17 rplc-31"/>
    <w:basedOn w:val="DefaultParagraphFont"/>
  </w:style>
  <w:style w:type="character" w:customStyle="1" w:styleId="cat-Addressgrp-2rplc-32">
    <w:name w:val="cat-Address grp-2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Addressgrp-2rplc-37">
    <w:name w:val="cat-Address grp-2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Sumgrp-22rplc-39">
    <w:name w:val="cat-Sum grp-22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FIOgrp-21rplc-45">
    <w:name w:val="cat-FIO grp-21 rplc-45"/>
    <w:basedOn w:val="DefaultParagraphFont"/>
  </w:style>
  <w:style w:type="character" w:customStyle="1" w:styleId="cat-FIOgrp-21rplc-46">
    <w:name w:val="cat-FIO grp-2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